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397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/1302/2026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04.03</w:t>
      </w:r>
      <w:r>
        <w:rPr>
          <w:rFonts w:ascii="Times New Roman" w:eastAsia="Times New Roman" w:hAnsi="Times New Roman" w:cs="Times New Roman"/>
          <w:sz w:val="26"/>
          <w:szCs w:val="26"/>
        </w:rPr>
        <w:t>.2026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14.1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Рустамова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Рамизовича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8rplc-1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ул. Ермака дом 4Б, </w:t>
      </w:r>
      <w:r>
        <w:rPr>
          <w:rFonts w:ascii="Times New Roman" w:eastAsia="Times New Roman" w:hAnsi="Times New Roman" w:cs="Times New Roman"/>
          <w:sz w:val="26"/>
          <w:szCs w:val="26"/>
        </w:rPr>
        <w:t>Рустамов Р.Р.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управляя транспортным средством, осуществлял предпринимательскую деятельность в качестве индивидуального предпринимателя без государственной регистрации индивидуального предпринимателя, направленную на систематическое получение прибыли путем оказания услуг по перевозке пассажиров.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Рустамова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 </w:t>
      </w:r>
      <w:r>
        <w:rPr>
          <w:rFonts w:ascii="Times New Roman" w:eastAsia="Times New Roman" w:hAnsi="Times New Roman" w:cs="Times New Roman"/>
          <w:sz w:val="26"/>
          <w:szCs w:val="26"/>
        </w:rPr>
        <w:t>составлен протокол об административном правонарушении, предусмотренном ч.1 ст. 14.1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Рустамов Р.Р.,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Рустамова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 </w:t>
      </w:r>
      <w:r>
        <w:rPr>
          <w:rFonts w:ascii="Times New Roman" w:eastAsia="Times New Roman" w:hAnsi="Times New Roman" w:cs="Times New Roman"/>
          <w:sz w:val="26"/>
          <w:szCs w:val="26"/>
        </w:rPr>
        <w:t>по имеющимся в деле материалам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 14.1 Кодекса Российской Федерации об административных правонарушениях, осуществление предпринимательской </w:t>
      </w:r>
      <w:r>
        <w:rPr>
          <w:rFonts w:ascii="Times New Roman" w:eastAsia="Times New Roman" w:hAnsi="Times New Roman" w:cs="Times New Roman"/>
          <w:sz w:val="26"/>
          <w:szCs w:val="26"/>
        </w:rPr>
        <w:t>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абз</w:t>
      </w:r>
      <w:r>
        <w:rPr>
          <w:rFonts w:ascii="Times New Roman" w:eastAsia="Times New Roman" w:hAnsi="Times New Roman" w:cs="Times New Roman"/>
          <w:sz w:val="26"/>
          <w:szCs w:val="26"/>
        </w:rPr>
        <w:t>. 3 ч. 1 ст. 2 ГК РФ,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Рустамова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14.1 Кодекса Российской Федерации об административных правонарушениях подтверждается: протоколом об административном правонарушении; рапортом инспектора Госавтоинспекции ОМВД России по Сургутскому району; 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>ЕГРИПа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Рустамова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скриншотами экрана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Рустамова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другими доказательствами.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Рустамову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>
        <w:rPr>
          <w:rFonts w:ascii="Times New Roman" w:eastAsia="Times New Roman" w:hAnsi="Times New Roman" w:cs="Times New Roman"/>
          <w:sz w:val="26"/>
          <w:szCs w:val="26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Рустамова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4.2 Кодекса Российской Федерации об административных правонарушениях судом не установлено.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Рустамова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характера совершённого административного правонарушения, личности лица, совершившего административное правонарушение,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 обстоятельств, в целях исправления и предупреждения совершения новых правонарушений,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Рустамову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по ч.1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Рустамова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Рамизовича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(пятьсот)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 УФК по ХМАО-Югре (Департамент административного обеспечения Ханты-Мансийского автономного округа-Югры).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0412365400135003972614132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7rplc-8">
    <w:name w:val="cat-UserDefined grp-37 rplc-8"/>
    <w:basedOn w:val="DefaultParagraphFont"/>
  </w:style>
  <w:style w:type="character" w:customStyle="1" w:styleId="cat-PassportDatagrp-24rplc-13">
    <w:name w:val="cat-PassportData grp-24 rplc-13"/>
    <w:basedOn w:val="DefaultParagraphFont"/>
  </w:style>
  <w:style w:type="character" w:customStyle="1" w:styleId="cat-UserDefinedgrp-38rplc-18">
    <w:name w:val="cat-UserDefined grp-38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